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6050">
      <w:pPr>
        <w:pStyle w:val="26"/>
      </w:pPr>
      <w:bookmarkStart w:id="1" w:name="_GoBack"/>
      <w:bookmarkEnd w:id="1"/>
      <w:bookmarkStart w:id="0" w:name="_top"/>
      <w:bookmarkEnd w:id="0"/>
      <w:r>
        <w:rPr>
          <w:rFonts w:hint="eastAsia" w:ascii="宋体" w:hAnsi="宋体" w:eastAsia="宋体" w:cs="宋体"/>
          <w:b/>
          <w:szCs w:val="24"/>
        </w:rPr>
        <w:t xml:space="preserve">1. </w:t>
      </w:r>
      <w:r>
        <w:rPr>
          <w:rFonts w:hint="eastAsia"/>
        </w:rPr>
        <w:t>기초 자료</w:t>
      </w:r>
    </w:p>
    <w:tbl>
      <w:tblPr>
        <w:tblStyle w:val="4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86"/>
        <w:gridCol w:w="195"/>
        <w:gridCol w:w="1587"/>
        <w:gridCol w:w="2239"/>
        <w:gridCol w:w="51"/>
        <w:gridCol w:w="1156"/>
        <w:gridCol w:w="2422"/>
      </w:tblGrid>
      <w:tr w14:paraId="3E8E4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" w:hRule="atLeast"/>
        </w:trPr>
        <w:tc>
          <w:tcPr>
            <w:tcW w:w="17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BDE30">
            <w:pPr>
              <w:pStyle w:val="26"/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95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DC0B98B">
            <w:pPr>
              <w:pStyle w:val="26"/>
              <w:jc w:val="center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5061D29F">
            <w:pPr>
              <w:pStyle w:val="26"/>
              <w:jc w:val="center"/>
            </w:pPr>
            <w:r>
              <w:rPr>
                <w:rFonts w:hint="eastAsia"/>
              </w:rPr>
              <w:t>성      명</w:t>
            </w:r>
          </w:p>
        </w:tc>
        <w:tc>
          <w:tcPr>
            <w:tcW w:w="5868" w:type="dxa"/>
            <w:gridSpan w:val="4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37CC1C11">
            <w:pPr>
              <w:pStyle w:val="26"/>
              <w:jc w:val="center"/>
            </w:pPr>
            <w:r>
              <w:rPr>
                <w:rFonts w:hint="eastAsia"/>
              </w:rPr>
              <w:t>(한글)</w:t>
            </w:r>
          </w:p>
        </w:tc>
      </w:tr>
      <w:tr w14:paraId="5336A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" w:hRule="atLeast"/>
        </w:trPr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216231">
            <w:pPr>
              <w:pStyle w:val="26"/>
              <w:jc w:val="center"/>
            </w:pPr>
          </w:p>
        </w:tc>
        <w:tc>
          <w:tcPr>
            <w:tcW w:w="1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5CB92EE5">
            <w:pPr>
              <w:pStyle w:val="26"/>
              <w:jc w:val="center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</w:tcPr>
          <w:p w14:paraId="45698BD0">
            <w:pPr>
              <w:pStyle w:val="26"/>
              <w:jc w:val="center"/>
            </w:pPr>
          </w:p>
        </w:tc>
        <w:tc>
          <w:tcPr>
            <w:tcW w:w="586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689972EB">
            <w:pPr>
              <w:pStyle w:val="26"/>
              <w:jc w:val="center"/>
              <w:rPr>
                <w:lang w:eastAsia="ko-KR"/>
              </w:rPr>
            </w:pPr>
            <w:r>
              <w:rPr>
                <w:rFonts w:hint="eastAsia"/>
              </w:rPr>
              <w:t>(영문)</w:t>
            </w:r>
          </w:p>
        </w:tc>
      </w:tr>
      <w:tr w14:paraId="4B520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" w:hRule="atLeast"/>
        </w:trPr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B6AED">
            <w:pPr>
              <w:pStyle w:val="26"/>
              <w:jc w:val="center"/>
            </w:pPr>
          </w:p>
        </w:tc>
        <w:tc>
          <w:tcPr>
            <w:tcW w:w="1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D22F2E9">
            <w:pPr>
              <w:pStyle w:val="26"/>
              <w:jc w:val="center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</w:tcPr>
          <w:p w14:paraId="3E82A87B">
            <w:pPr>
              <w:pStyle w:val="26"/>
              <w:jc w:val="center"/>
            </w:pPr>
          </w:p>
        </w:tc>
        <w:tc>
          <w:tcPr>
            <w:tcW w:w="586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3CB7AFF8">
            <w:pPr>
              <w:pStyle w:val="26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(현지어)</w:t>
            </w:r>
          </w:p>
        </w:tc>
      </w:tr>
      <w:tr w14:paraId="7F697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" w:hRule="atLeast"/>
        </w:trPr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CAC410">
            <w:pPr>
              <w:pStyle w:val="26"/>
              <w:jc w:val="center"/>
            </w:pPr>
          </w:p>
        </w:tc>
        <w:tc>
          <w:tcPr>
            <w:tcW w:w="1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62A1F930">
            <w:pPr>
              <w:pStyle w:val="26"/>
              <w:jc w:val="center"/>
            </w:pPr>
          </w:p>
        </w:tc>
        <w:tc>
          <w:tcPr>
            <w:tcW w:w="158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44AF82C7">
            <w:pPr>
              <w:pStyle w:val="26"/>
              <w:jc w:val="center"/>
            </w:pPr>
            <w:r>
              <w:rPr>
                <w:rFonts w:hint="eastAsia"/>
              </w:rPr>
              <w:t>생 년 월 일</w:t>
            </w:r>
          </w:p>
        </w:tc>
        <w:tc>
          <w:tcPr>
            <w:tcW w:w="22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03D8EE">
            <w:pPr>
              <w:pStyle w:val="26"/>
              <w:jc w:val="center"/>
            </w:pPr>
          </w:p>
        </w:tc>
        <w:tc>
          <w:tcPr>
            <w:tcW w:w="12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5E5E5"/>
            <w:vAlign w:val="center"/>
          </w:tcPr>
          <w:p w14:paraId="12E41E56">
            <w:pPr>
              <w:pStyle w:val="26"/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2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6DFBDEE6">
            <w:pPr>
              <w:pStyle w:val="26"/>
              <w:jc w:val="center"/>
              <w:rPr>
                <w:lang w:eastAsia="ko-KR"/>
              </w:rPr>
            </w:pPr>
          </w:p>
        </w:tc>
      </w:tr>
      <w:tr w14:paraId="074F3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0" w:hRule="atLeast"/>
        </w:trPr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1458F9">
            <w:pPr>
              <w:pStyle w:val="26"/>
              <w:jc w:val="center"/>
            </w:pPr>
          </w:p>
        </w:tc>
        <w:tc>
          <w:tcPr>
            <w:tcW w:w="1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3C94241">
            <w:pPr>
              <w:pStyle w:val="26"/>
              <w:jc w:val="center"/>
            </w:pPr>
          </w:p>
        </w:tc>
        <w:tc>
          <w:tcPr>
            <w:tcW w:w="1587" w:type="dxa"/>
            <w:vMerge w:val="restar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00C3735E">
            <w:pPr>
              <w:pStyle w:val="26"/>
              <w:jc w:val="center"/>
            </w:pPr>
            <w:r>
              <w:rPr>
                <w:rFonts w:hint="eastAsia"/>
              </w:rPr>
              <w:t>전 자 우 편</w:t>
            </w:r>
          </w:p>
        </w:tc>
        <w:tc>
          <w:tcPr>
            <w:tcW w:w="5868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1216798D">
            <w:pPr>
              <w:pStyle w:val="26"/>
              <w:jc w:val="center"/>
              <w:rPr>
                <w:rFonts w:eastAsiaTheme="minorEastAsia"/>
              </w:rPr>
            </w:pPr>
          </w:p>
        </w:tc>
      </w:tr>
      <w:tr w14:paraId="774D1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0" w:hRule="atLeast"/>
        </w:trPr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54A747">
            <w:pPr>
              <w:pStyle w:val="26"/>
              <w:jc w:val="center"/>
            </w:pPr>
          </w:p>
        </w:tc>
        <w:tc>
          <w:tcPr>
            <w:tcW w:w="195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92CA9EB">
            <w:pPr>
              <w:pStyle w:val="26"/>
              <w:jc w:val="center"/>
            </w:pPr>
          </w:p>
        </w:tc>
        <w:tc>
          <w:tcPr>
            <w:tcW w:w="1587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</w:tcPr>
          <w:p w14:paraId="5C71A87B">
            <w:pPr>
              <w:pStyle w:val="26"/>
              <w:jc w:val="center"/>
            </w:pPr>
          </w:p>
        </w:tc>
        <w:tc>
          <w:tcPr>
            <w:tcW w:w="5868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</w:tcPr>
          <w:p w14:paraId="26B7D7B6">
            <w:pPr>
              <w:pStyle w:val="26"/>
              <w:jc w:val="center"/>
            </w:pPr>
          </w:p>
        </w:tc>
      </w:tr>
      <w:tr w14:paraId="61167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0" w:hRule="atLeast"/>
        </w:trPr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A54289">
            <w:pPr>
              <w:pStyle w:val="26"/>
              <w:jc w:val="center"/>
            </w:pPr>
          </w:p>
        </w:tc>
        <w:tc>
          <w:tcPr>
            <w:tcW w:w="1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93E8C0C">
            <w:pPr>
              <w:pStyle w:val="26"/>
              <w:jc w:val="center"/>
            </w:pPr>
          </w:p>
        </w:tc>
        <w:tc>
          <w:tcPr>
            <w:tcW w:w="1587" w:type="dxa"/>
            <w:vMerge w:val="restart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39C05417">
            <w:pPr>
              <w:pStyle w:val="26"/>
              <w:jc w:val="center"/>
            </w:pPr>
            <w:r>
              <w:rPr>
                <w:rFonts w:hint="eastAsia"/>
              </w:rPr>
              <w:t>전 화 번 호</w:t>
            </w:r>
          </w:p>
        </w:tc>
        <w:tc>
          <w:tcPr>
            <w:tcW w:w="229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190BEC">
            <w:pPr>
              <w:pStyle w:val="26"/>
              <w:jc w:val="center"/>
              <w:rPr>
                <w:lang w:eastAsia="ko-KR"/>
              </w:rPr>
            </w:pPr>
          </w:p>
        </w:tc>
        <w:tc>
          <w:tcPr>
            <w:tcW w:w="11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3EA70AB5">
            <w:pPr>
              <w:pStyle w:val="26"/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24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59488870">
            <w:pPr>
              <w:pStyle w:val="26"/>
              <w:jc w:val="center"/>
            </w:pPr>
          </w:p>
        </w:tc>
      </w:tr>
      <w:tr w14:paraId="12E01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" w:hRule="atLeast"/>
        </w:trPr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61147D">
            <w:pPr>
              <w:pStyle w:val="26"/>
              <w:jc w:val="center"/>
            </w:pPr>
          </w:p>
        </w:tc>
        <w:tc>
          <w:tcPr>
            <w:tcW w:w="19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BBF1108">
            <w:pPr>
              <w:pStyle w:val="26"/>
              <w:jc w:val="center"/>
            </w:pPr>
          </w:p>
        </w:tc>
        <w:tc>
          <w:tcPr>
            <w:tcW w:w="1587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</w:tcPr>
          <w:p w14:paraId="5DFA4D8A">
            <w:pPr>
              <w:pStyle w:val="26"/>
              <w:jc w:val="center"/>
            </w:pPr>
          </w:p>
        </w:tc>
        <w:tc>
          <w:tcPr>
            <w:tcW w:w="229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D65359">
            <w:pPr>
              <w:pStyle w:val="26"/>
              <w:jc w:val="center"/>
            </w:pPr>
          </w:p>
        </w:tc>
        <w:tc>
          <w:tcPr>
            <w:tcW w:w="11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99E1B1">
            <w:pPr>
              <w:pStyle w:val="26"/>
              <w:jc w:val="center"/>
            </w:pPr>
          </w:p>
        </w:tc>
        <w:tc>
          <w:tcPr>
            <w:tcW w:w="24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</w:tcPr>
          <w:p w14:paraId="7632BFD8">
            <w:pPr>
              <w:pStyle w:val="26"/>
              <w:jc w:val="center"/>
            </w:pPr>
          </w:p>
        </w:tc>
      </w:tr>
      <w:tr w14:paraId="20E29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0" w:hRule="atLeast"/>
        </w:trPr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49337B">
            <w:pPr>
              <w:pStyle w:val="26"/>
              <w:jc w:val="center"/>
            </w:pPr>
          </w:p>
        </w:tc>
        <w:tc>
          <w:tcPr>
            <w:tcW w:w="195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CE5F964">
            <w:pPr>
              <w:pStyle w:val="26"/>
              <w:jc w:val="center"/>
            </w:pPr>
          </w:p>
        </w:tc>
        <w:tc>
          <w:tcPr>
            <w:tcW w:w="1587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</w:tcPr>
          <w:p w14:paraId="1D08D150">
            <w:pPr>
              <w:pStyle w:val="26"/>
              <w:jc w:val="center"/>
            </w:pPr>
          </w:p>
        </w:tc>
        <w:tc>
          <w:tcPr>
            <w:tcW w:w="229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B3DBE2">
            <w:pPr>
              <w:pStyle w:val="26"/>
              <w:jc w:val="center"/>
            </w:pPr>
          </w:p>
        </w:tc>
        <w:tc>
          <w:tcPr>
            <w:tcW w:w="11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536BDD">
            <w:pPr>
              <w:pStyle w:val="26"/>
              <w:jc w:val="center"/>
            </w:pPr>
          </w:p>
        </w:tc>
        <w:tc>
          <w:tcPr>
            <w:tcW w:w="24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</w:tcPr>
          <w:p w14:paraId="55C0B41C">
            <w:pPr>
              <w:pStyle w:val="26"/>
              <w:jc w:val="center"/>
            </w:pPr>
          </w:p>
        </w:tc>
      </w:tr>
      <w:tr w14:paraId="4F8AE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" w:hRule="atLeast"/>
        </w:trPr>
        <w:tc>
          <w:tcPr>
            <w:tcW w:w="1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028A2B">
            <w:pPr>
              <w:pStyle w:val="26"/>
              <w:jc w:val="center"/>
            </w:pPr>
          </w:p>
        </w:tc>
        <w:tc>
          <w:tcPr>
            <w:tcW w:w="19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4F9E93A6">
            <w:pPr>
              <w:pStyle w:val="26"/>
              <w:jc w:val="center"/>
            </w:pPr>
          </w:p>
        </w:tc>
        <w:tc>
          <w:tcPr>
            <w:tcW w:w="1587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DDDDDD"/>
            <w:vAlign w:val="center"/>
          </w:tcPr>
          <w:p w14:paraId="77EE413D">
            <w:pPr>
              <w:pStyle w:val="26"/>
              <w:jc w:val="center"/>
            </w:pPr>
            <w:r>
              <w:rPr>
                <w:rFonts w:hint="eastAsia"/>
              </w:rPr>
              <w:t>주       소</w:t>
            </w:r>
          </w:p>
        </w:tc>
        <w:tc>
          <w:tcPr>
            <w:tcW w:w="586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BB6F5">
            <w:pPr>
              <w:pStyle w:val="26"/>
              <w:jc w:val="center"/>
              <w:rPr>
                <w:rFonts w:eastAsiaTheme="minorEastAsia"/>
              </w:rPr>
            </w:pPr>
          </w:p>
        </w:tc>
      </w:tr>
    </w:tbl>
    <w:p w14:paraId="5DF50399">
      <w:pPr>
        <w:pStyle w:val="26"/>
      </w:pPr>
    </w:p>
    <w:tbl>
      <w:tblPr>
        <w:tblStyle w:val="4"/>
        <w:tblW w:w="95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5"/>
      </w:tblGrid>
      <w:tr w14:paraId="6302B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trHeight w:val="56" w:hRule="atLeast"/>
        </w:trPr>
        <w:tc>
          <w:tcPr>
            <w:tcW w:w="9525" w:type="dxa"/>
            <w:tcBorders>
              <w:top w:val="dotted" w:color="000000" w:sz="2" w:space="0"/>
              <w:left w:val="dotted" w:color="000000" w:sz="2" w:space="0"/>
              <w:bottom w:val="dotted" w:color="000000" w:sz="2" w:space="0"/>
              <w:right w:val="dotted" w:color="000000" w:sz="2" w:space="0"/>
            </w:tcBorders>
            <w:vAlign w:val="center"/>
          </w:tcPr>
          <w:p w14:paraId="7B9114D1">
            <w:pPr>
              <w:pStyle w:val="26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[세종학당 한국어 교원 자격 요건(택 1)]</w:t>
            </w:r>
          </w:p>
          <w:p w14:paraId="7B573860">
            <w:pPr>
              <w:pStyle w:val="26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1. 한국어 교원 자격증 소지자(문화체육관광부 발급)</w:t>
            </w:r>
          </w:p>
          <w:p w14:paraId="23098001">
            <w:pPr>
              <w:pStyle w:val="26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2. 국립국어원에서 인정하는 한국어 교원 양성과정 수료자</w:t>
            </w:r>
          </w:p>
          <w:p w14:paraId="4F0C935E">
            <w:pPr>
              <w:pStyle w:val="26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3. 어문 계열 또는 언어 교육학사 학위 이상 소지자로 한국어 교육 경력(*)이 최소 1년 이상인자</w:t>
            </w:r>
          </w:p>
        </w:tc>
      </w:tr>
    </w:tbl>
    <w:p w14:paraId="73EA0B67">
      <w:pPr>
        <w:pStyle w:val="26"/>
        <w:rPr>
          <w:lang w:eastAsia="ko-KR"/>
        </w:rPr>
      </w:pPr>
    </w:p>
    <w:p w14:paraId="7D652790">
      <w:pPr>
        <w:pStyle w:val="26"/>
        <w:rPr>
          <w:lang w:eastAsia="ko-KR"/>
        </w:rPr>
      </w:pPr>
      <w:r>
        <w:rPr>
          <w:rFonts w:hint="eastAsia"/>
          <w:lang w:eastAsia="ko-KR"/>
        </w:rPr>
        <w:t>2. 학력 사항 ☞ 학부(대학)부터 기재, “3. 어문 계열 또는 언어 교육학사 학위 이상 소지자로 한국어 교육 경력(*)이 최소 1년 이상인자”일 경우, 반드시 어문 계열 또는 언어 교육학사 학위 내용을 기재함. 졸업증명서, 경력증명서 제출 필수, 외국어로 된 서류는 반드시 번역본 함께 제출</w:t>
      </w:r>
    </w:p>
    <w:tbl>
      <w:tblPr>
        <w:tblStyle w:val="4"/>
        <w:tblW w:w="935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37"/>
        <w:gridCol w:w="3457"/>
        <w:gridCol w:w="2267"/>
        <w:gridCol w:w="1192"/>
      </w:tblGrid>
      <w:tr w14:paraId="3CC40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3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2C3D5ADA">
            <w:pPr>
              <w:pStyle w:val="26"/>
              <w:jc w:val="center"/>
            </w:pPr>
            <w:r>
              <w:rPr>
                <w:rFonts w:hint="eastAsia"/>
              </w:rPr>
              <w:t>년   월   일</w:t>
            </w:r>
          </w:p>
        </w:tc>
        <w:tc>
          <w:tcPr>
            <w:tcW w:w="345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0F786BAC">
            <w:pPr>
              <w:pStyle w:val="26"/>
              <w:jc w:val="center"/>
            </w:pPr>
            <w:r>
              <w:rPr>
                <w:rFonts w:hint="eastAsia"/>
              </w:rPr>
              <w:t>학    교    명</w:t>
            </w:r>
          </w:p>
        </w:tc>
        <w:tc>
          <w:tcPr>
            <w:tcW w:w="226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42848EC3">
            <w:pPr>
              <w:pStyle w:val="26"/>
              <w:jc w:val="center"/>
            </w:pPr>
            <w:r>
              <w:rPr>
                <w:rFonts w:hint="eastAsia"/>
              </w:rPr>
              <w:t>전   공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DDDDDD"/>
            <w:vAlign w:val="center"/>
          </w:tcPr>
          <w:p w14:paraId="227FFBDE">
            <w:pPr>
              <w:pStyle w:val="26"/>
              <w:jc w:val="center"/>
            </w:pPr>
            <w:r>
              <w:rPr>
                <w:rFonts w:hint="eastAsia"/>
              </w:rPr>
              <w:t>학/석/박사</w:t>
            </w:r>
          </w:p>
        </w:tc>
      </w:tr>
      <w:tr w14:paraId="513AF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</w:trPr>
        <w:tc>
          <w:tcPr>
            <w:tcW w:w="243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E95AC0">
            <w:pPr>
              <w:pStyle w:val="26"/>
              <w:rPr>
                <w:lang w:eastAsia="ko-KR"/>
              </w:rPr>
            </w:pPr>
          </w:p>
        </w:tc>
        <w:tc>
          <w:tcPr>
            <w:tcW w:w="3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B104DE">
            <w:pPr>
              <w:pStyle w:val="26"/>
              <w:rPr>
                <w:rFonts w:eastAsiaTheme="minorEastAsia"/>
              </w:rPr>
            </w:pPr>
          </w:p>
        </w:tc>
        <w:tc>
          <w:tcPr>
            <w:tcW w:w="22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448709">
            <w:pPr>
              <w:pStyle w:val="26"/>
              <w:rPr>
                <w:rFonts w:eastAsiaTheme="minorEastAsia"/>
              </w:rPr>
            </w:pP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2DFE36B6">
            <w:pPr>
              <w:pStyle w:val="26"/>
              <w:rPr>
                <w:lang w:eastAsia="ko-KR"/>
              </w:rPr>
            </w:pPr>
          </w:p>
        </w:tc>
      </w:tr>
      <w:tr w14:paraId="3B0DE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</w:trPr>
        <w:tc>
          <w:tcPr>
            <w:tcW w:w="2437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F612FD">
            <w:pPr>
              <w:pStyle w:val="26"/>
              <w:rPr>
                <w:lang w:eastAsia="ko-KR"/>
              </w:rPr>
            </w:pPr>
          </w:p>
        </w:tc>
        <w:tc>
          <w:tcPr>
            <w:tcW w:w="3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69EB86">
            <w:pPr>
              <w:pStyle w:val="26"/>
            </w:pPr>
          </w:p>
        </w:tc>
        <w:tc>
          <w:tcPr>
            <w:tcW w:w="22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556215">
            <w:pPr>
              <w:pStyle w:val="26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</w:t>
            </w: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5199EB49">
            <w:pPr>
              <w:pStyle w:val="26"/>
            </w:pPr>
          </w:p>
        </w:tc>
      </w:tr>
      <w:tr w14:paraId="004C8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9" w:hRule="atLeast"/>
        </w:trPr>
        <w:tc>
          <w:tcPr>
            <w:tcW w:w="2437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11F1F58E">
            <w:pPr>
              <w:pStyle w:val="26"/>
            </w:pPr>
          </w:p>
        </w:tc>
        <w:tc>
          <w:tcPr>
            <w:tcW w:w="345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6CA40605">
            <w:pPr>
              <w:pStyle w:val="26"/>
            </w:pPr>
          </w:p>
        </w:tc>
        <w:tc>
          <w:tcPr>
            <w:tcW w:w="226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6FB984B1">
            <w:pPr>
              <w:pStyle w:val="26"/>
            </w:pPr>
          </w:p>
        </w:tc>
        <w:tc>
          <w:tcPr>
            <w:tcW w:w="1192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795002">
            <w:pPr>
              <w:pStyle w:val="26"/>
            </w:pPr>
          </w:p>
        </w:tc>
      </w:tr>
    </w:tbl>
    <w:p w14:paraId="4313EF48">
      <w:pPr>
        <w:pStyle w:val="26"/>
        <w:rPr>
          <w:lang w:eastAsia="ko-KR"/>
        </w:rPr>
      </w:pPr>
      <w:r>
        <w:rPr>
          <w:rFonts w:hint="eastAsia"/>
          <w:lang w:eastAsia="ko-KR"/>
        </w:rPr>
        <w:t>3. 경력 사항 ☞ 교원의 경우 한국어교육 관련 경력을 중심으로 기재하며, 한국어교육 경력 기관의 인정 범위[국어기본법 시행령 제13조 제2항] 내 경력을 작성함</w:t>
      </w:r>
    </w:p>
    <w:tbl>
      <w:tblPr>
        <w:tblStyle w:val="4"/>
        <w:tblW w:w="935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96"/>
        <w:gridCol w:w="2594"/>
        <w:gridCol w:w="3206"/>
        <w:gridCol w:w="1158"/>
      </w:tblGrid>
      <w:tr w14:paraId="50020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0" w:hRule="atLeast"/>
        </w:trPr>
        <w:tc>
          <w:tcPr>
            <w:tcW w:w="2396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38E0C238">
            <w:pPr>
              <w:pStyle w:val="26"/>
              <w:jc w:val="center"/>
            </w:pPr>
            <w:r>
              <w:rPr>
                <w:rFonts w:hint="eastAsia"/>
              </w:rPr>
              <w:t>기    간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7429D220">
            <w:pPr>
              <w:pStyle w:val="26"/>
              <w:jc w:val="center"/>
            </w:pPr>
            <w:r>
              <w:rPr>
                <w:rFonts w:hint="eastAsia"/>
              </w:rPr>
              <w:t>근무지</w:t>
            </w:r>
          </w:p>
        </w:tc>
        <w:tc>
          <w:tcPr>
            <w:tcW w:w="3206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16BD412D">
            <w:pPr>
              <w:pStyle w:val="26"/>
              <w:jc w:val="center"/>
            </w:pPr>
            <w:r>
              <w:rPr>
                <w:rFonts w:hint="eastAsia"/>
              </w:rPr>
              <w:t>내 용</w:t>
            </w:r>
          </w:p>
        </w:tc>
        <w:tc>
          <w:tcPr>
            <w:tcW w:w="115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DDDDDD"/>
            <w:vAlign w:val="center"/>
          </w:tcPr>
          <w:p w14:paraId="01865086">
            <w:pPr>
              <w:pStyle w:val="26"/>
              <w:jc w:val="center"/>
            </w:pPr>
            <w:r>
              <w:rPr>
                <w:rFonts w:hint="eastAsia"/>
              </w:rPr>
              <w:t>비  고</w:t>
            </w:r>
          </w:p>
        </w:tc>
      </w:tr>
      <w:tr w14:paraId="210E3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8" w:hRule="atLeast"/>
        </w:trPr>
        <w:tc>
          <w:tcPr>
            <w:tcW w:w="2396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C00183">
            <w:pPr>
              <w:pStyle w:val="26"/>
              <w:rPr>
                <w:lang w:eastAsia="ko-KR"/>
              </w:rPr>
            </w:pPr>
          </w:p>
        </w:tc>
        <w:tc>
          <w:tcPr>
            <w:tcW w:w="2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249355">
            <w:pPr>
              <w:spacing w:line="276" w:lineRule="auto"/>
              <w:ind w:left="210" w:leftChars="100"/>
              <w:jc w:val="left"/>
            </w:pPr>
          </w:p>
        </w:tc>
        <w:tc>
          <w:tcPr>
            <w:tcW w:w="3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89C7D2">
            <w:pPr>
              <w:pStyle w:val="26"/>
              <w:rPr>
                <w:lang w:eastAsia="ko-KR"/>
              </w:rPr>
            </w:pP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vAlign w:val="center"/>
          </w:tcPr>
          <w:p w14:paraId="5B2E8FB8">
            <w:pPr>
              <w:pStyle w:val="26"/>
              <w:rPr>
                <w:lang w:eastAsia="ko-KR"/>
              </w:rPr>
            </w:pPr>
          </w:p>
        </w:tc>
      </w:tr>
      <w:tr w14:paraId="50DC5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</w:trPr>
        <w:tc>
          <w:tcPr>
            <w:tcW w:w="2396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7F8D4023">
            <w:pPr>
              <w:pStyle w:val="26"/>
              <w:rPr>
                <w:lang w:eastAsia="ko-KR"/>
              </w:rPr>
            </w:pPr>
          </w:p>
        </w:tc>
        <w:tc>
          <w:tcPr>
            <w:tcW w:w="259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5A2CEB7E">
            <w:pPr>
              <w:pStyle w:val="26"/>
              <w:rPr>
                <w:lang w:eastAsia="ko-KR"/>
              </w:rPr>
            </w:pPr>
          </w:p>
        </w:tc>
        <w:tc>
          <w:tcPr>
            <w:tcW w:w="320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61887827">
            <w:pPr>
              <w:pStyle w:val="26"/>
              <w:rPr>
                <w:lang w:eastAsia="ko-KR"/>
              </w:rPr>
            </w:pP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37478B">
            <w:pPr>
              <w:pStyle w:val="26"/>
              <w:rPr>
                <w:lang w:eastAsia="ko-KR"/>
              </w:rPr>
            </w:pPr>
          </w:p>
        </w:tc>
      </w:tr>
    </w:tbl>
    <w:p w14:paraId="153DCD04">
      <w:pPr>
        <w:pStyle w:val="26"/>
        <w:rPr>
          <w:lang w:eastAsia="ko-KR"/>
        </w:rPr>
      </w:pPr>
      <w:r>
        <w:rPr>
          <w:rFonts w:hint="eastAsia"/>
          <w:lang w:eastAsia="ko-KR"/>
        </w:rPr>
        <w:t xml:space="preserve">4. 한국어교원자격증 소지 여부 </w:t>
      </w:r>
    </w:p>
    <w:p w14:paraId="7CD80514">
      <w:pPr>
        <w:pStyle w:val="26"/>
        <w:rPr>
          <w:lang w:eastAsia="ko-KR"/>
        </w:rPr>
      </w:pPr>
      <w:r>
        <w:rPr>
          <w:rFonts w:hint="eastAsia"/>
          <w:lang w:eastAsia="ko-KR"/>
        </w:rPr>
        <w:t>☞ 국어기본법 제19조 및 같은 법 시행령 제13∼14조, 문화체육관광부 고시(한국어교원 자격심사위원회, 한국어교원 자격 심사 신청  및 한국어 교원 자격증 발급 규정)에 의거, 중등교사 자격증 해당없음. 자격증 사본 제출 필수</w:t>
      </w:r>
    </w:p>
    <w:tbl>
      <w:tblPr>
        <w:tblStyle w:val="4"/>
        <w:tblW w:w="92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08"/>
        <w:gridCol w:w="2326"/>
        <w:gridCol w:w="2326"/>
        <w:gridCol w:w="2180"/>
      </w:tblGrid>
      <w:tr w14:paraId="58BF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5" w:hRule="atLeast"/>
        </w:trPr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DDDDDD"/>
            <w:vAlign w:val="center"/>
          </w:tcPr>
          <w:p w14:paraId="4C1D0656">
            <w:pPr>
              <w:pStyle w:val="26"/>
              <w:jc w:val="center"/>
            </w:pPr>
            <w:r>
              <w:rPr>
                <w:rFonts w:hint="eastAsia"/>
              </w:rPr>
              <w:t>□ 1급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DDDDDD"/>
            <w:vAlign w:val="center"/>
          </w:tcPr>
          <w:p w14:paraId="3ABA369B">
            <w:pPr>
              <w:pStyle w:val="26"/>
              <w:jc w:val="center"/>
            </w:pPr>
            <w:r>
              <w:rPr>
                <w:rFonts w:hint="eastAsia"/>
              </w:rPr>
              <w:t>□ 2급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DDDDDD"/>
            <w:vAlign w:val="center"/>
          </w:tcPr>
          <w:p w14:paraId="7CCD0AD0">
            <w:pPr>
              <w:pStyle w:val="26"/>
              <w:jc w:val="center"/>
            </w:pP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 3급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DDDDDD"/>
            <w:vAlign w:val="center"/>
          </w:tcPr>
          <w:p w14:paraId="3A84FA58">
            <w:pPr>
              <w:pStyle w:val="26"/>
              <w:jc w:val="center"/>
            </w:pP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/>
              </w:rPr>
              <w:t xml:space="preserve"> 없음</w:t>
            </w:r>
          </w:p>
        </w:tc>
      </w:tr>
    </w:tbl>
    <w:p w14:paraId="258ED336">
      <w:pPr>
        <w:pStyle w:val="26"/>
      </w:pPr>
    </w:p>
    <w:p w14:paraId="3280E55E">
      <w:pPr>
        <w:pStyle w:val="26"/>
        <w:rPr>
          <w:lang w:eastAsia="ko-KR"/>
        </w:rPr>
      </w:pPr>
      <w:r>
        <w:rPr>
          <w:rFonts w:hint="eastAsia"/>
          <w:lang w:eastAsia="ko-KR"/>
        </w:rPr>
        <w:t>5. 한국어교원양성과정 수료 여부</w:t>
      </w:r>
    </w:p>
    <w:p w14:paraId="507DBC73">
      <w:pPr>
        <w:pStyle w:val="26"/>
        <w:rPr>
          <w:lang w:eastAsia="ko-KR"/>
        </w:rPr>
      </w:pPr>
      <w:r>
        <w:rPr>
          <w:rFonts w:hint="eastAsia"/>
          <w:lang w:eastAsia="ko-KR"/>
        </w:rPr>
        <w:t>☞ 국립국어원에서 인정하는 한국어 교원 양성과정 수료자, 수료증 혹은 이수증명서 제출 필수</w:t>
      </w:r>
    </w:p>
    <w:tbl>
      <w:tblPr>
        <w:tblStyle w:val="4"/>
        <w:tblW w:w="935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37"/>
        <w:gridCol w:w="4709"/>
        <w:gridCol w:w="2207"/>
      </w:tblGrid>
      <w:tr w14:paraId="5CAC9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0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7CDD4B6D">
            <w:pPr>
              <w:pStyle w:val="26"/>
              <w:jc w:val="center"/>
            </w:pPr>
            <w:r>
              <w:rPr>
                <w:rFonts w:hint="eastAsia"/>
              </w:rPr>
              <w:t>취득 년 월 일</w:t>
            </w:r>
          </w:p>
        </w:tc>
        <w:tc>
          <w:tcPr>
            <w:tcW w:w="4709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1E937009">
            <w:pPr>
              <w:pStyle w:val="26"/>
              <w:jc w:val="center"/>
            </w:pPr>
            <w:r>
              <w:rPr>
                <w:rFonts w:hint="eastAsia"/>
              </w:rPr>
              <w:t>기관명</w:t>
            </w:r>
          </w:p>
        </w:tc>
        <w:tc>
          <w:tcPr>
            <w:tcW w:w="220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DDDDDD"/>
            <w:vAlign w:val="center"/>
          </w:tcPr>
          <w:p w14:paraId="3EB6608D">
            <w:pPr>
              <w:pStyle w:val="26"/>
              <w:jc w:val="center"/>
            </w:pPr>
            <w:r>
              <w:rPr>
                <w:rFonts w:hint="eastAsia"/>
              </w:rPr>
              <w:t>발 급 처</w:t>
            </w:r>
          </w:p>
        </w:tc>
      </w:tr>
      <w:tr w14:paraId="256C0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7" w:hRule="atLeast"/>
        </w:trPr>
        <w:tc>
          <w:tcPr>
            <w:tcW w:w="2437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629DEB93">
            <w:pPr>
              <w:pStyle w:val="26"/>
              <w:rPr>
                <w:lang w:eastAsia="ko-KR"/>
              </w:rPr>
            </w:pPr>
          </w:p>
        </w:tc>
        <w:tc>
          <w:tcPr>
            <w:tcW w:w="4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254DFCC9">
            <w:pPr>
              <w:pStyle w:val="26"/>
              <w:rPr>
                <w:rFonts w:eastAsiaTheme="minorEastAsia"/>
              </w:rPr>
            </w:pPr>
          </w:p>
        </w:tc>
        <w:tc>
          <w:tcPr>
            <w:tcW w:w="220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4708D6">
            <w:pPr>
              <w:pStyle w:val="26"/>
              <w:rPr>
                <w:lang w:eastAsia="ko-KR"/>
              </w:rPr>
            </w:pPr>
          </w:p>
        </w:tc>
      </w:tr>
    </w:tbl>
    <w:p w14:paraId="59884EC5">
      <w:pPr>
        <w:pStyle w:val="26"/>
      </w:pPr>
    </w:p>
    <w:p w14:paraId="79F5089C">
      <w:pPr>
        <w:pStyle w:val="26"/>
      </w:pPr>
    </w:p>
    <w:p w14:paraId="082F81C8">
      <w:pPr>
        <w:pStyle w:val="26"/>
        <w:rPr>
          <w:lang w:eastAsia="ko-KR"/>
        </w:rPr>
      </w:pPr>
      <w:r>
        <w:rPr>
          <w:rFonts w:hint="eastAsia"/>
          <w:lang w:eastAsia="ko-KR"/>
        </w:rPr>
        <w:t>6. 기타 자격 및 수료증/외국어 성적</w:t>
      </w:r>
    </w:p>
    <w:tbl>
      <w:tblPr>
        <w:tblStyle w:val="4"/>
        <w:tblW w:w="935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37"/>
        <w:gridCol w:w="4709"/>
        <w:gridCol w:w="2207"/>
      </w:tblGrid>
      <w:tr w14:paraId="3AF4D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0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30CACF56">
            <w:pPr>
              <w:pStyle w:val="26"/>
              <w:jc w:val="center"/>
            </w:pPr>
            <w:r>
              <w:rPr>
                <w:rFonts w:hint="eastAsia"/>
              </w:rPr>
              <w:t>취득 년 월 일</w:t>
            </w:r>
          </w:p>
        </w:tc>
        <w:tc>
          <w:tcPr>
            <w:tcW w:w="4709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DDDDD"/>
            <w:vAlign w:val="center"/>
          </w:tcPr>
          <w:p w14:paraId="7E8C8D49">
            <w:pPr>
              <w:pStyle w:val="26"/>
              <w:jc w:val="center"/>
            </w:pPr>
            <w:r>
              <w:rPr>
                <w:rFonts w:hint="eastAsia"/>
              </w:rPr>
              <w:t>자격증/TEST명</w:t>
            </w:r>
          </w:p>
        </w:tc>
        <w:tc>
          <w:tcPr>
            <w:tcW w:w="220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DDDDDD"/>
            <w:vAlign w:val="center"/>
          </w:tcPr>
          <w:p w14:paraId="6CFDBF4D">
            <w:pPr>
              <w:pStyle w:val="26"/>
              <w:jc w:val="center"/>
            </w:pPr>
            <w:r>
              <w:rPr>
                <w:rFonts w:hint="eastAsia"/>
              </w:rPr>
              <w:t>발 급 처</w:t>
            </w:r>
          </w:p>
        </w:tc>
      </w:tr>
      <w:tr w14:paraId="65F6A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7" w:hRule="atLeast"/>
        </w:trPr>
        <w:tc>
          <w:tcPr>
            <w:tcW w:w="2437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2133FBC2">
            <w:pPr>
              <w:pStyle w:val="26"/>
            </w:pPr>
          </w:p>
        </w:tc>
        <w:tc>
          <w:tcPr>
            <w:tcW w:w="4709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2C9B9431">
            <w:pPr>
              <w:pStyle w:val="26"/>
            </w:pPr>
          </w:p>
        </w:tc>
        <w:tc>
          <w:tcPr>
            <w:tcW w:w="220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22A6AF">
            <w:pPr>
              <w:pStyle w:val="26"/>
            </w:pPr>
          </w:p>
        </w:tc>
      </w:tr>
    </w:tbl>
    <w:p w14:paraId="54458B3C">
      <w:pPr>
        <w:pStyle w:val="26"/>
      </w:pPr>
    </w:p>
    <w:p w14:paraId="3F6833B4">
      <w:pPr>
        <w:pStyle w:val="26"/>
      </w:pPr>
    </w:p>
    <w:p w14:paraId="069E0DE2">
      <w:pPr>
        <w:pStyle w:val="26"/>
        <w:jc w:val="center"/>
        <w:rPr>
          <w:lang w:eastAsia="ko-KR"/>
        </w:rPr>
      </w:pPr>
      <w:r>
        <w:rPr>
          <w:rFonts w:hint="eastAsia"/>
          <w:lang w:eastAsia="ko-KR"/>
        </w:rPr>
        <w:t>위의 사실이 틀림없음을 서약합니다.</w:t>
      </w:r>
    </w:p>
    <w:p w14:paraId="12DE9986">
      <w:pPr>
        <w:pStyle w:val="26"/>
        <w:jc w:val="center"/>
        <w:rPr>
          <w:lang w:eastAsia="ko-KR"/>
        </w:rPr>
      </w:pPr>
    </w:p>
    <w:p w14:paraId="316A259F">
      <w:pPr>
        <w:pStyle w:val="26"/>
        <w:jc w:val="center"/>
      </w:pPr>
      <w:r>
        <w:rPr>
          <w:rFonts w:hint="eastAsia"/>
        </w:rPr>
        <w:t>년     월     일</w:t>
      </w:r>
    </w:p>
    <w:p w14:paraId="5010DD18">
      <w:pPr>
        <w:pStyle w:val="26"/>
        <w:jc w:val="center"/>
      </w:pPr>
    </w:p>
    <w:p w14:paraId="0E2F6B16">
      <w:pPr>
        <w:pStyle w:val="2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이름</w:t>
      </w:r>
      <w:r>
        <w:rPr>
          <w:rFonts w:hint="eastAsia" w:eastAsia="宋体"/>
          <w:lang w:eastAsia="zh-CN"/>
        </w:rPr>
        <w:t>：</w:t>
      </w:r>
      <w:r>
        <w:rPr>
          <w:rFonts w:hint="eastAsia" w:eastAsia="宋体"/>
          <w:lang w:val="en-US" w:eastAsia="zh-CN"/>
        </w:rPr>
        <w:t xml:space="preserve">  </w:t>
      </w:r>
      <w:r>
        <w:rPr>
          <w:rFonts w:hint="eastAsia"/>
          <w:lang w:val="en-US" w:eastAsia="ko-KR"/>
        </w:rPr>
        <w:t xml:space="preserve"> </w:t>
      </w:r>
      <w:r>
        <w:rPr>
          <w:rFonts w:hint="eastAsia" w:eastAsia="宋体"/>
          <w:lang w:val="en-US" w:eastAsia="zh-CN"/>
        </w:rPr>
        <w:t xml:space="preserve">  （</w:t>
      </w:r>
      <w:r>
        <w:rPr>
          <w:rFonts w:hint="eastAsia"/>
          <w:lang w:val="en-US" w:eastAsia="ko-KR"/>
        </w:rPr>
        <w:t>서명</w:t>
      </w:r>
      <w:r>
        <w:rPr>
          <w:rFonts w:hint="eastAsia" w:eastAsia="宋体"/>
          <w:lang w:val="en-US" w:eastAsia="zh-CN"/>
        </w:rPr>
        <w:t>）</w:t>
      </w:r>
    </w:p>
    <w:sectPr>
      <w:endnotePr>
        <w:numFmt w:val="decimal"/>
      </w:endnotePr>
      <w:pgSz w:w="11906" w:h="16838"/>
      <w:pgMar w:top="850" w:right="1134" w:bottom="850" w:left="1134" w:header="283" w:footer="283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CR Batang">
    <w:panose1 w:val="02030504000101010101"/>
    <w:charset w:val="81"/>
    <w:family w:val="roman"/>
    <w:pitch w:val="default"/>
    <w:sig w:usb0="F7FFAEFF" w:usb1="FBDFFFFF" w:usb2="0417FFFF" w:usb3="00000000" w:csb0="00080001" w:csb1="00000000"/>
  </w:font>
  <w:font w:name="HCR Dotum">
    <w:panose1 w:val="02030504000101010101"/>
    <w:charset w:val="81"/>
    <w:family w:val="roman"/>
    <w:pitch w:val="default"/>
    <w:sig w:usb0="F7FFAEFF" w:usb1="FBDFFFFF" w:usb2="0417FFFF" w:usb3="00000000" w:csb0="0008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HCI Tulip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윤명조120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CI Hollyhock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휴먼고딕">
    <w:panose1 w:val="02010504000101010101"/>
    <w:charset w:val="81"/>
    <w:family w:val="auto"/>
    <w:pitch w:val="default"/>
    <w:sig w:usb0="800002A7" w:usb1="11D77CFB" w:usb2="00000010" w:usb3="00000000" w:csb0="00080000" w:csb1="00000000"/>
  </w:font>
  <w:font w:name="HCI Poppy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default"/>
    <w:sig w:usb0="800002A7" w:usb1="11D77CFB" w:usb2="00000010" w:usb3="00000000" w:csb0="00080000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산세리프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한양신명조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신명 견명조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신명 태고딕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wulM">
    <w:panose1 w:val="02030600000101010101"/>
    <w:charset w:val="81"/>
    <w:family w:val="roman"/>
    <w:pitch w:val="default"/>
    <w:sig w:usb0="800002A7" w:usb1="11D77CF9" w:usb2="00000010" w:usb3="00000000" w:csb0="0008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FZSong_Superfont">
    <w:panose1 w:val="02000009000000000000"/>
    <w:charset w:val="81"/>
    <w:family w:val="auto"/>
    <w:pitch w:val="default"/>
    <w:sig w:usb0="800002A7" w:usb1="2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ganada"/>
      <w:suff w:val="space"/>
      <w:lvlText w:val="%2."/>
      <w:lvlJc w:val="left"/>
    </w:lvl>
    <w:lvl w:ilvl="2" w:tentative="0">
      <w:start w:val="1"/>
      <w:numFmt w:val="decimal"/>
      <w:suff w:val="space"/>
      <w:lvlText w:val="%3)"/>
      <w:lvlJc w:val="left"/>
    </w:lvl>
    <w:lvl w:ilvl="3" w:tentative="0">
      <w:start w:val="1"/>
      <w:numFmt w:val="ganada"/>
      <w:suff w:val="space"/>
      <w:lvlText w:val="%4)"/>
      <w:lvlJc w:val="left"/>
    </w:lvl>
    <w:lvl w:ilvl="4" w:tentative="0">
      <w:start w:val="1"/>
      <w:numFmt w:val="decimal"/>
      <w:pStyle w:val="12"/>
      <w:suff w:val="space"/>
      <w:lvlText w:val="(%5)"/>
      <w:lvlJc w:val="left"/>
    </w:lvl>
    <w:lvl w:ilvl="5" w:tentative="0">
      <w:start w:val="1"/>
      <w:numFmt w:val="ganada"/>
      <w:suff w:val="space"/>
      <w:lvlText w:val="(%6)"/>
      <w:lvlJc w:val="left"/>
    </w:lvl>
    <w:lvl w:ilvl="6" w:tentative="0">
      <w:start w:val="1"/>
      <w:numFmt w:val="decimalEnclosedCircle"/>
      <w:suff w:val="space"/>
      <w:lvlText w:val="%7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ganada"/>
      <w:suff w:val="space"/>
      <w:lvlText w:val="%2."/>
      <w:lvlJc w:val="left"/>
    </w:lvl>
    <w:lvl w:ilvl="2" w:tentative="0">
      <w:start w:val="1"/>
      <w:numFmt w:val="decimal"/>
      <w:suff w:val="space"/>
      <w:lvlText w:val="%3)"/>
      <w:lvlJc w:val="left"/>
    </w:lvl>
    <w:lvl w:ilvl="3" w:tentative="0">
      <w:start w:val="1"/>
      <w:numFmt w:val="ganada"/>
      <w:pStyle w:val="11"/>
      <w:suff w:val="space"/>
      <w:lvlText w:val="%4)"/>
      <w:lvlJc w:val="left"/>
    </w:lvl>
    <w:lvl w:ilvl="4" w:tentative="0">
      <w:start w:val="1"/>
      <w:numFmt w:val="decimal"/>
      <w:suff w:val="space"/>
      <w:lvlText w:val="(%5)"/>
      <w:lvlJc w:val="left"/>
    </w:lvl>
    <w:lvl w:ilvl="5" w:tentative="0">
      <w:start w:val="1"/>
      <w:numFmt w:val="ganada"/>
      <w:suff w:val="space"/>
      <w:lvlText w:val="(%6)"/>
      <w:lvlJc w:val="left"/>
    </w:lvl>
    <w:lvl w:ilvl="6" w:tentative="0">
      <w:start w:val="1"/>
      <w:numFmt w:val="decimalEnclosedCircle"/>
      <w:suff w:val="space"/>
      <w:lvlText w:val="%7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ganada"/>
      <w:pStyle w:val="9"/>
      <w:suff w:val="space"/>
      <w:lvlText w:val="%2."/>
      <w:lvlJc w:val="left"/>
    </w:lvl>
    <w:lvl w:ilvl="2" w:tentative="0">
      <w:start w:val="1"/>
      <w:numFmt w:val="decimal"/>
      <w:suff w:val="space"/>
      <w:lvlText w:val="%3)"/>
      <w:lvlJc w:val="left"/>
    </w:lvl>
    <w:lvl w:ilvl="3" w:tentative="0">
      <w:start w:val="1"/>
      <w:numFmt w:val="ganada"/>
      <w:suff w:val="space"/>
      <w:lvlText w:val="%4)"/>
      <w:lvlJc w:val="left"/>
    </w:lvl>
    <w:lvl w:ilvl="4" w:tentative="0">
      <w:start w:val="1"/>
      <w:numFmt w:val="decimal"/>
      <w:suff w:val="space"/>
      <w:lvlText w:val="(%5)"/>
      <w:lvlJc w:val="left"/>
    </w:lvl>
    <w:lvl w:ilvl="5" w:tentative="0">
      <w:start w:val="1"/>
      <w:numFmt w:val="ganada"/>
      <w:suff w:val="space"/>
      <w:lvlText w:val="(%6)"/>
      <w:lvlJc w:val="left"/>
    </w:lvl>
    <w:lvl w:ilvl="6" w:tentative="0">
      <w:start w:val="1"/>
      <w:numFmt w:val="decimalEnclosedCircle"/>
      <w:suff w:val="space"/>
      <w:lvlText w:val="%7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pStyle w:val="8"/>
      <w:suff w:val="space"/>
      <w:lvlText w:val="%1."/>
      <w:lvlJc w:val="left"/>
    </w:lvl>
    <w:lvl w:ilvl="1" w:tentative="0">
      <w:start w:val="1"/>
      <w:numFmt w:val="ganada"/>
      <w:suff w:val="space"/>
      <w:lvlText w:val="%2."/>
      <w:lvlJc w:val="left"/>
    </w:lvl>
    <w:lvl w:ilvl="2" w:tentative="0">
      <w:start w:val="1"/>
      <w:numFmt w:val="decimal"/>
      <w:suff w:val="space"/>
      <w:lvlText w:val="%3)"/>
      <w:lvlJc w:val="left"/>
    </w:lvl>
    <w:lvl w:ilvl="3" w:tentative="0">
      <w:start w:val="1"/>
      <w:numFmt w:val="ganada"/>
      <w:suff w:val="space"/>
      <w:lvlText w:val="%4)"/>
      <w:lvlJc w:val="left"/>
    </w:lvl>
    <w:lvl w:ilvl="4" w:tentative="0">
      <w:start w:val="1"/>
      <w:numFmt w:val="decimal"/>
      <w:suff w:val="space"/>
      <w:lvlText w:val="(%5)"/>
      <w:lvlJc w:val="left"/>
    </w:lvl>
    <w:lvl w:ilvl="5" w:tentative="0">
      <w:start w:val="1"/>
      <w:numFmt w:val="ganada"/>
      <w:suff w:val="space"/>
      <w:lvlText w:val="(%6)"/>
      <w:lvlJc w:val="left"/>
    </w:lvl>
    <w:lvl w:ilvl="6" w:tentative="0">
      <w:start w:val="1"/>
      <w:numFmt w:val="decimalEnclosedCircle"/>
      <w:suff w:val="space"/>
      <w:lvlText w:val="%7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ganada"/>
      <w:suff w:val="space"/>
      <w:lvlText w:val="%2."/>
      <w:lvlJc w:val="left"/>
    </w:lvl>
    <w:lvl w:ilvl="2" w:tentative="0">
      <w:start w:val="1"/>
      <w:numFmt w:val="decimal"/>
      <w:suff w:val="space"/>
      <w:lvlText w:val="%3)"/>
      <w:lvlJc w:val="left"/>
    </w:lvl>
    <w:lvl w:ilvl="3" w:tentative="0">
      <w:start w:val="1"/>
      <w:numFmt w:val="ganada"/>
      <w:suff w:val="space"/>
      <w:lvlText w:val="%4)"/>
      <w:lvlJc w:val="left"/>
    </w:lvl>
    <w:lvl w:ilvl="4" w:tentative="0">
      <w:start w:val="1"/>
      <w:numFmt w:val="decimal"/>
      <w:suff w:val="space"/>
      <w:lvlText w:val="(%5)"/>
      <w:lvlJc w:val="left"/>
    </w:lvl>
    <w:lvl w:ilvl="5" w:tentative="0">
      <w:start w:val="1"/>
      <w:numFmt w:val="ganada"/>
      <w:pStyle w:val="13"/>
      <w:suff w:val="space"/>
      <w:lvlText w:val="(%6)"/>
      <w:lvlJc w:val="left"/>
    </w:lvl>
    <w:lvl w:ilvl="6" w:tentative="0">
      <w:start w:val="1"/>
      <w:numFmt w:val="decimalEnclosedCircle"/>
      <w:suff w:val="space"/>
      <w:lvlText w:val="%7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ganada"/>
      <w:suff w:val="space"/>
      <w:lvlText w:val="%2."/>
      <w:lvlJc w:val="left"/>
    </w:lvl>
    <w:lvl w:ilvl="2" w:tentative="0">
      <w:start w:val="1"/>
      <w:numFmt w:val="decimal"/>
      <w:suff w:val="space"/>
      <w:lvlText w:val="%3)"/>
      <w:lvlJc w:val="left"/>
    </w:lvl>
    <w:lvl w:ilvl="3" w:tentative="0">
      <w:start w:val="1"/>
      <w:numFmt w:val="ganada"/>
      <w:suff w:val="space"/>
      <w:lvlText w:val="%4)"/>
      <w:lvlJc w:val="left"/>
    </w:lvl>
    <w:lvl w:ilvl="4" w:tentative="0">
      <w:start w:val="1"/>
      <w:numFmt w:val="decimal"/>
      <w:suff w:val="space"/>
      <w:lvlText w:val="(%5)"/>
      <w:lvlJc w:val="left"/>
    </w:lvl>
    <w:lvl w:ilvl="5" w:tentative="0">
      <w:start w:val="1"/>
      <w:numFmt w:val="ganada"/>
      <w:suff w:val="space"/>
      <w:lvlText w:val="(%6)"/>
      <w:lvlJc w:val="left"/>
    </w:lvl>
    <w:lvl w:ilvl="6" w:tentative="0">
      <w:start w:val="1"/>
      <w:numFmt w:val="decimalEnclosedCircle"/>
      <w:pStyle w:val="14"/>
      <w:suff w:val="space"/>
      <w:lvlText w:val="%7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ganada"/>
      <w:suff w:val="space"/>
      <w:lvlText w:val="%2."/>
      <w:lvlJc w:val="left"/>
    </w:lvl>
    <w:lvl w:ilvl="2" w:tentative="0">
      <w:start w:val="1"/>
      <w:numFmt w:val="decimal"/>
      <w:pStyle w:val="10"/>
      <w:suff w:val="space"/>
      <w:lvlText w:val="%3)"/>
      <w:lvlJc w:val="left"/>
    </w:lvl>
    <w:lvl w:ilvl="3" w:tentative="0">
      <w:start w:val="1"/>
      <w:numFmt w:val="ganada"/>
      <w:suff w:val="space"/>
      <w:lvlText w:val="%4)"/>
      <w:lvlJc w:val="left"/>
    </w:lvl>
    <w:lvl w:ilvl="4" w:tentative="0">
      <w:start w:val="1"/>
      <w:numFmt w:val="decimal"/>
      <w:suff w:val="space"/>
      <w:lvlText w:val="(%5)"/>
      <w:lvlJc w:val="left"/>
    </w:lvl>
    <w:lvl w:ilvl="5" w:tentative="0">
      <w:start w:val="1"/>
      <w:numFmt w:val="ganada"/>
      <w:suff w:val="space"/>
      <w:lvlText w:val="(%6)"/>
      <w:lvlJc w:val="left"/>
    </w:lvl>
    <w:lvl w:ilvl="6" w:tentative="0">
      <w:start w:val="1"/>
      <w:numFmt w:val="decimalEnclosedCircle"/>
      <w:suff w:val="space"/>
      <w:lvlText w:val="%7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OGI5NmY3YmQwYzQ1NGQ2YTEzYjRjNDYxYjY0NTQifQ=="/>
  </w:docVars>
  <w:rsids>
    <w:rsidRoot w:val="00716863"/>
    <w:rsid w:val="00077E25"/>
    <w:rsid w:val="00085209"/>
    <w:rsid w:val="002837A7"/>
    <w:rsid w:val="00691808"/>
    <w:rsid w:val="006A4178"/>
    <w:rsid w:val="006C6E5E"/>
    <w:rsid w:val="006E059D"/>
    <w:rsid w:val="00716863"/>
    <w:rsid w:val="008A1F43"/>
    <w:rsid w:val="0093550F"/>
    <w:rsid w:val="00B41D04"/>
    <w:rsid w:val="00D14291"/>
    <w:rsid w:val="00D922B3"/>
    <w:rsid w:val="00DB76B8"/>
    <w:rsid w:val="00DE0B05"/>
    <w:rsid w:val="00DF2C20"/>
    <w:rsid w:val="00E353E7"/>
    <w:rsid w:val="00FD3335"/>
    <w:rsid w:val="0136557F"/>
    <w:rsid w:val="04A0543D"/>
    <w:rsid w:val="16D42E36"/>
    <w:rsid w:val="22993768"/>
    <w:rsid w:val="28A54C15"/>
    <w:rsid w:val="31F02A45"/>
    <w:rsid w:val="377C1237"/>
    <w:rsid w:val="432E773A"/>
    <w:rsid w:val="46B55395"/>
    <w:rsid w:val="4F6E3703"/>
    <w:rsid w:val="509E7967"/>
    <w:rsid w:val="534C5EF9"/>
    <w:rsid w:val="721D6B97"/>
    <w:rsid w:val="74EC45FF"/>
    <w:rsid w:val="7DD6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바탕글"/>
    <w:qFormat/>
    <w:uiPriority w:val="0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HCR Batang" w:hAnsi="HCR Batang" w:eastAsia="HCR Batang" w:cstheme="minorBidi"/>
      <w:color w:val="000000"/>
      <w:szCs w:val="22"/>
      <w:shd w:val="clear" w:color="000000" w:fill="FFFFFF"/>
      <w:lang w:val="en-US" w:eastAsia="zh-CN" w:bidi="ar-SA"/>
    </w:rPr>
  </w:style>
  <w:style w:type="paragraph" w:customStyle="1" w:styleId="7">
    <w:name w:val="본문"/>
    <w:autoRedefine/>
    <w:qFormat/>
    <w:uiPriority w:val="1"/>
    <w:pPr>
      <w:widowControl w:val="0"/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HCR Batang" w:hAnsi="HCR Batang" w:eastAsia="HCR Batang" w:cstheme="minorBidi"/>
      <w:color w:val="000000"/>
      <w:szCs w:val="22"/>
      <w:shd w:val="clear" w:color="000000" w:fill="FFFFFF"/>
      <w:lang w:val="en-US" w:eastAsia="zh-CN" w:bidi="ar-SA"/>
    </w:rPr>
  </w:style>
  <w:style w:type="paragraph" w:customStyle="1" w:styleId="8">
    <w:name w:val="개요 1"/>
    <w:autoRedefine/>
    <w:qFormat/>
    <w:uiPriority w:val="2"/>
    <w:pPr>
      <w:widowControl w:val="0"/>
      <w:numPr>
        <w:ilvl w:val="0"/>
        <w:numId w:val="1"/>
      </w:numP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HCR Batang" w:hAnsi="HCR Batang" w:eastAsia="HCR Batang" w:cstheme="minorBidi"/>
      <w:color w:val="000000"/>
      <w:szCs w:val="22"/>
      <w:shd w:val="clear" w:color="000000" w:fill="FFFFFF"/>
      <w:lang w:val="en-US" w:eastAsia="zh-CN" w:bidi="ar-SA"/>
    </w:rPr>
  </w:style>
  <w:style w:type="paragraph" w:customStyle="1" w:styleId="9">
    <w:name w:val="개요 2"/>
    <w:autoRedefine/>
    <w:qFormat/>
    <w:uiPriority w:val="3"/>
    <w:pPr>
      <w:widowControl w:val="0"/>
      <w:numPr>
        <w:ilvl w:val="1"/>
        <w:numId w:val="2"/>
      </w:numP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HCR Batang" w:hAnsi="HCR Batang" w:eastAsia="HCR Batang" w:cstheme="minorBidi"/>
      <w:color w:val="000000"/>
      <w:szCs w:val="22"/>
      <w:shd w:val="clear" w:color="000000" w:fill="FFFFFF"/>
      <w:lang w:val="en-US" w:eastAsia="zh-CN" w:bidi="ar-SA"/>
    </w:rPr>
  </w:style>
  <w:style w:type="paragraph" w:customStyle="1" w:styleId="10">
    <w:name w:val="개요 3"/>
    <w:autoRedefine/>
    <w:qFormat/>
    <w:uiPriority w:val="4"/>
    <w:pPr>
      <w:widowControl w:val="0"/>
      <w:numPr>
        <w:ilvl w:val="2"/>
        <w:numId w:val="3"/>
      </w:numP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HCR Batang" w:hAnsi="HCR Batang" w:eastAsia="HCR Batang" w:cstheme="minorBidi"/>
      <w:color w:val="000000"/>
      <w:szCs w:val="22"/>
      <w:shd w:val="clear" w:color="000000" w:fill="FFFFFF"/>
      <w:lang w:val="en-US" w:eastAsia="zh-CN" w:bidi="ar-SA"/>
    </w:rPr>
  </w:style>
  <w:style w:type="paragraph" w:customStyle="1" w:styleId="11">
    <w:name w:val="개요 4"/>
    <w:qFormat/>
    <w:uiPriority w:val="5"/>
    <w:pPr>
      <w:widowControl w:val="0"/>
      <w:numPr>
        <w:ilvl w:val="3"/>
        <w:numId w:val="4"/>
      </w:numP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HCR Batang" w:hAnsi="HCR Batang" w:eastAsia="HCR Batang" w:cstheme="minorBidi"/>
      <w:color w:val="000000"/>
      <w:szCs w:val="22"/>
      <w:shd w:val="clear" w:color="000000" w:fill="FFFFFF"/>
      <w:lang w:val="en-US" w:eastAsia="zh-CN" w:bidi="ar-SA"/>
    </w:rPr>
  </w:style>
  <w:style w:type="paragraph" w:customStyle="1" w:styleId="12">
    <w:name w:val="개요 5"/>
    <w:qFormat/>
    <w:uiPriority w:val="6"/>
    <w:pPr>
      <w:widowControl w:val="0"/>
      <w:numPr>
        <w:ilvl w:val="4"/>
        <w:numId w:val="5"/>
      </w:numP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HCR Batang" w:hAnsi="HCR Batang" w:eastAsia="HCR Batang" w:cstheme="minorBidi"/>
      <w:color w:val="000000"/>
      <w:szCs w:val="22"/>
      <w:shd w:val="clear" w:color="000000" w:fill="FFFFFF"/>
      <w:lang w:val="en-US" w:eastAsia="zh-CN" w:bidi="ar-SA"/>
    </w:rPr>
  </w:style>
  <w:style w:type="paragraph" w:customStyle="1" w:styleId="13">
    <w:name w:val="개요 6"/>
    <w:qFormat/>
    <w:uiPriority w:val="7"/>
    <w:pPr>
      <w:widowControl w:val="0"/>
      <w:numPr>
        <w:ilvl w:val="5"/>
        <w:numId w:val="6"/>
      </w:numP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HCR Batang" w:hAnsi="HCR Batang" w:eastAsia="HCR Batang" w:cstheme="minorBidi"/>
      <w:color w:val="000000"/>
      <w:szCs w:val="22"/>
      <w:shd w:val="clear" w:color="000000" w:fill="FFFFFF"/>
      <w:lang w:val="en-US" w:eastAsia="zh-CN" w:bidi="ar-SA"/>
    </w:rPr>
  </w:style>
  <w:style w:type="paragraph" w:customStyle="1" w:styleId="14">
    <w:name w:val="개요 7"/>
    <w:autoRedefine/>
    <w:qFormat/>
    <w:uiPriority w:val="8"/>
    <w:pPr>
      <w:widowControl w:val="0"/>
      <w:numPr>
        <w:ilvl w:val="6"/>
        <w:numId w:val="7"/>
      </w:numP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HCR Batang" w:hAnsi="HCR Batang" w:eastAsia="HCR Batang" w:cstheme="minorBidi"/>
      <w:color w:val="000000"/>
      <w:szCs w:val="22"/>
      <w:shd w:val="clear" w:color="000000" w:fill="FFFFFF"/>
      <w:lang w:val="en-US" w:eastAsia="zh-CN" w:bidi="ar-SA"/>
    </w:rPr>
  </w:style>
  <w:style w:type="paragraph" w:customStyle="1" w:styleId="15">
    <w:name w:val="쪽 번호"/>
    <w:qFormat/>
    <w:uiPriority w:val="9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HCR Dotum" w:hAnsi="HCR Dotum" w:eastAsia="HCR Dotum" w:cstheme="minorBidi"/>
      <w:color w:val="000000"/>
      <w:szCs w:val="22"/>
      <w:shd w:val="clear" w:color="000000" w:fill="FFFFFF"/>
      <w:lang w:val="en-US" w:eastAsia="zh-CN" w:bidi="ar-SA"/>
    </w:rPr>
  </w:style>
  <w:style w:type="paragraph" w:customStyle="1" w:styleId="16">
    <w:name w:val="머리말"/>
    <w:qFormat/>
    <w:uiPriority w:val="10"/>
    <w:pPr>
      <w:widowControl w:val="0"/>
      <w:autoSpaceDE w:val="0"/>
      <w:autoSpaceDN w:val="0"/>
      <w:spacing w:line="360" w:lineRule="auto"/>
      <w:jc w:val="both"/>
      <w:textAlignment w:val="baseline"/>
    </w:pPr>
    <w:rPr>
      <w:rFonts w:ascii="HCR Dotum" w:hAnsi="HCR Dotum" w:eastAsia="HCR Dotum" w:cstheme="minorBidi"/>
      <w:color w:val="000000"/>
      <w:sz w:val="18"/>
      <w:szCs w:val="22"/>
      <w:shd w:val="clear" w:color="000000" w:fill="FFFFFF"/>
      <w:lang w:val="en-US" w:eastAsia="zh-CN" w:bidi="ar-SA"/>
    </w:rPr>
  </w:style>
  <w:style w:type="paragraph" w:customStyle="1" w:styleId="17">
    <w:name w:val="각주"/>
    <w:autoRedefine/>
    <w:qFormat/>
    <w:uiPriority w:val="11"/>
    <w:pPr>
      <w:widowControl w:val="0"/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HCR Batang" w:hAnsi="HCR Batang" w:eastAsia="HCR Batang" w:cstheme="minorBidi"/>
      <w:color w:val="000000"/>
      <w:sz w:val="18"/>
      <w:szCs w:val="22"/>
      <w:shd w:val="clear" w:color="000000" w:fill="FFFFFF"/>
      <w:lang w:val="en-US" w:eastAsia="zh-CN" w:bidi="ar-SA"/>
    </w:rPr>
  </w:style>
  <w:style w:type="paragraph" w:customStyle="1" w:styleId="18">
    <w:name w:val="미주"/>
    <w:qFormat/>
    <w:uiPriority w:val="12"/>
    <w:pPr>
      <w:widowControl w:val="0"/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HCR Batang" w:hAnsi="HCR Batang" w:eastAsia="HCR Batang" w:cstheme="minorBidi"/>
      <w:color w:val="000000"/>
      <w:sz w:val="18"/>
      <w:szCs w:val="22"/>
      <w:shd w:val="clear" w:color="000000" w:fill="FFFFFF"/>
      <w:lang w:val="en-US" w:eastAsia="zh-CN" w:bidi="ar-SA"/>
    </w:rPr>
  </w:style>
  <w:style w:type="paragraph" w:customStyle="1" w:styleId="19">
    <w:name w:val="메모"/>
    <w:qFormat/>
    <w:uiPriority w:val="13"/>
    <w:pPr>
      <w:widowControl w:val="0"/>
      <w:autoSpaceDE w:val="0"/>
      <w:autoSpaceDN w:val="0"/>
      <w:spacing w:line="312" w:lineRule="auto"/>
      <w:textAlignment w:val="baseline"/>
    </w:pPr>
    <w:rPr>
      <w:rFonts w:ascii="HCR Dotum" w:hAnsi="HCR Dotum" w:eastAsia="HCR Dotum" w:cstheme="minorBidi"/>
      <w:color w:val="000000"/>
      <w:spacing w:val="-4"/>
      <w:sz w:val="18"/>
      <w:szCs w:val="22"/>
      <w:shd w:val="clear" w:color="000000" w:fill="FFFFFF"/>
      <w:lang w:val="en-US" w:eastAsia="zh-CN" w:bidi="ar-SA"/>
    </w:rPr>
  </w:style>
  <w:style w:type="paragraph" w:customStyle="1" w:styleId="20">
    <w:name w:val="xl71"/>
    <w:qFormat/>
    <w:uiPriority w:val="14"/>
    <w:pPr>
      <w:widowControl w:val="0"/>
      <w:shd w:val="clear" w:color="000000" w:fill="CCFF99"/>
      <w:autoSpaceDE w:val="0"/>
      <w:autoSpaceDN w:val="0"/>
      <w:jc w:val="center"/>
      <w:textAlignment w:val="center"/>
    </w:pPr>
    <w:rPr>
      <w:rFonts w:ascii="Malgun Gothic" w:hAnsi="Malgun Gothic" w:eastAsia="Malgun Gothic" w:cstheme="minorBidi"/>
      <w:color w:val="000000"/>
      <w:sz w:val="32"/>
      <w:szCs w:val="22"/>
      <w:lang w:val="en-US" w:eastAsia="zh-CN" w:bidi="ar-SA"/>
    </w:rPr>
  </w:style>
  <w:style w:type="paragraph" w:customStyle="1" w:styleId="21">
    <w:name w:val="xl65"/>
    <w:autoRedefine/>
    <w:qFormat/>
    <w:uiPriority w:val="15"/>
    <w:pPr>
      <w:widowControl w:val="0"/>
      <w:autoSpaceDE w:val="0"/>
      <w:autoSpaceDN w:val="0"/>
      <w:textAlignment w:val="center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22">
    <w:name w:val="xl66"/>
    <w:autoRedefine/>
    <w:qFormat/>
    <w:uiPriority w:val="16"/>
    <w:pPr>
      <w:widowControl w:val="0"/>
      <w:autoSpaceDE w:val="0"/>
      <w:autoSpaceDN w:val="0"/>
      <w:textAlignment w:val="center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23">
    <w:name w:val="xl67"/>
    <w:qFormat/>
    <w:uiPriority w:val="17"/>
    <w:pPr>
      <w:widowControl w:val="0"/>
      <w:autoSpaceDE w:val="0"/>
      <w:autoSpaceDN w:val="0"/>
      <w:textAlignment w:val="center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24">
    <w:name w:val="xl68"/>
    <w:qFormat/>
    <w:uiPriority w:val="18"/>
    <w:pPr>
      <w:widowControl w:val="0"/>
      <w:autoSpaceDE w:val="0"/>
      <w:autoSpaceDN w:val="0"/>
      <w:textAlignment w:val="center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25">
    <w:name w:val="xl69"/>
    <w:autoRedefine/>
    <w:qFormat/>
    <w:uiPriority w:val="19"/>
    <w:pPr>
      <w:widowControl w:val="0"/>
      <w:autoSpaceDE w:val="0"/>
      <w:autoSpaceDN w:val="0"/>
      <w:textAlignment w:val="center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26">
    <w:name w:val="xl70"/>
    <w:qFormat/>
    <w:uiPriority w:val="20"/>
    <w:pPr>
      <w:widowControl w:val="0"/>
      <w:autoSpaceDE w:val="0"/>
      <w:autoSpaceDN w:val="0"/>
      <w:textAlignment w:val="center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27">
    <w:name w:val="본문내용"/>
    <w:autoRedefine/>
    <w:qFormat/>
    <w:uiPriority w:val="21"/>
    <w:pPr>
      <w:widowControl w:val="0"/>
      <w:wordWrap w:val="0"/>
      <w:autoSpaceDE w:val="0"/>
      <w:autoSpaceDN w:val="0"/>
      <w:snapToGrid w:val="0"/>
      <w:spacing w:before="100" w:line="432" w:lineRule="auto"/>
      <w:ind w:left="426" w:hanging="327"/>
      <w:jc w:val="both"/>
      <w:textAlignment w:val="baseline"/>
    </w:pPr>
    <w:rPr>
      <w:rFonts w:ascii="HCI Tulip" w:hAnsi="HCI Tulip" w:eastAsia="-윤명조120" w:cstheme="minorBidi"/>
      <w:color w:val="000000"/>
      <w:spacing w:val="-10"/>
      <w:w w:val="96"/>
      <w:sz w:val="24"/>
      <w:szCs w:val="22"/>
      <w:lang w:val="en-US" w:eastAsia="zh-CN" w:bidi="ar-SA"/>
    </w:rPr>
  </w:style>
  <w:style w:type="paragraph" w:customStyle="1" w:styleId="28">
    <w:name w:val="표내용"/>
    <w:autoRedefine/>
    <w:qFormat/>
    <w:uiPriority w:val="22"/>
    <w:pPr>
      <w:widowControl w:val="0"/>
      <w:wordWrap w:val="0"/>
      <w:autoSpaceDE w:val="0"/>
      <w:autoSpaceDN w:val="0"/>
      <w:snapToGrid w:val="0"/>
      <w:spacing w:line="336" w:lineRule="auto"/>
      <w:jc w:val="both"/>
      <w:textAlignment w:val="baseline"/>
    </w:pPr>
    <w:rPr>
      <w:rFonts w:ascii="HCI Hollyhock" w:hAnsi="HCI Hollyhock" w:eastAsia="휴먼고딕" w:cstheme="minorBidi"/>
      <w:color w:val="000000"/>
      <w:spacing w:val="-10"/>
      <w:w w:val="93"/>
      <w:szCs w:val="22"/>
      <w:lang w:val="en-US" w:eastAsia="zh-CN" w:bidi="ar-SA"/>
    </w:rPr>
  </w:style>
  <w:style w:type="paragraph" w:customStyle="1" w:styleId="29">
    <w:name w:val="A B C"/>
    <w:autoRedefine/>
    <w:qFormat/>
    <w:uiPriority w:val="23"/>
    <w:pPr>
      <w:widowControl w:val="0"/>
      <w:wordWrap w:val="0"/>
      <w:autoSpaceDE w:val="0"/>
      <w:autoSpaceDN w:val="0"/>
      <w:snapToGrid w:val="0"/>
      <w:spacing w:line="384" w:lineRule="auto"/>
      <w:ind w:left="563" w:hanging="363"/>
      <w:jc w:val="both"/>
      <w:textAlignment w:val="baseline"/>
    </w:pPr>
    <w:rPr>
      <w:rFonts w:ascii="HCI Poppy" w:hAnsi="HCI Poppy" w:eastAsia="휴먼명조" w:cstheme="minorBidi"/>
      <w:color w:val="000000"/>
      <w:spacing w:val="-2"/>
      <w:sz w:val="24"/>
      <w:szCs w:val="22"/>
      <w:lang w:val="en-US" w:eastAsia="zh-CN" w:bidi="ar-SA"/>
    </w:rPr>
  </w:style>
  <w:style w:type="paragraph" w:customStyle="1" w:styleId="30">
    <w:name w:val="바내용"/>
    <w:autoRedefine/>
    <w:qFormat/>
    <w:uiPriority w:val="24"/>
    <w:pPr>
      <w:widowControl w:val="0"/>
      <w:wordWrap w:val="0"/>
      <w:autoSpaceDE w:val="0"/>
      <w:autoSpaceDN w:val="0"/>
      <w:snapToGrid w:val="0"/>
      <w:spacing w:line="384" w:lineRule="auto"/>
      <w:ind w:left="666" w:hanging="200"/>
      <w:jc w:val="both"/>
      <w:textAlignment w:val="baseline"/>
    </w:pPr>
    <w:rPr>
      <w:rFonts w:ascii="Gulim" w:hAnsi="Gulim" w:eastAsia="휴먼명조" w:cstheme="minorBidi"/>
      <w:color w:val="000000"/>
      <w:spacing w:val="-14"/>
      <w:sz w:val="28"/>
      <w:szCs w:val="22"/>
      <w:lang w:val="en-US" w:eastAsia="zh-CN" w:bidi="ar-SA"/>
    </w:rPr>
  </w:style>
  <w:style w:type="paragraph" w:customStyle="1" w:styleId="31">
    <w:name w:val="선그리기"/>
    <w:autoRedefine/>
    <w:qFormat/>
    <w:uiPriority w:val="25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산세리프" w:hAnsi="산세리프" w:eastAsia="한양신명조" w:cstheme="minorBidi"/>
      <w:color w:val="000000"/>
      <w:szCs w:val="22"/>
      <w:lang w:val="en-US" w:eastAsia="zh-CN" w:bidi="ar-SA"/>
    </w:rPr>
  </w:style>
  <w:style w:type="paragraph" w:customStyle="1" w:styleId="32">
    <w:name w:val="비즈폼"/>
    <w:qFormat/>
    <w:uiPriority w:val="26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hAnsi="한양신명조" w:eastAsia="한양신명조" w:cstheme="minorBidi"/>
      <w:color w:val="000000"/>
      <w:sz w:val="22"/>
      <w:szCs w:val="22"/>
      <w:lang w:val="en-US" w:eastAsia="zh-CN" w:bidi="ar-SA"/>
    </w:rPr>
  </w:style>
  <w:style w:type="paragraph" w:customStyle="1" w:styleId="33">
    <w:name w:val="표안"/>
    <w:qFormat/>
    <w:uiPriority w:val="27"/>
    <w:pPr>
      <w:widowControl w:val="0"/>
      <w:autoSpaceDE w:val="0"/>
      <w:autoSpaceDN w:val="0"/>
      <w:snapToGrid w:val="0"/>
      <w:spacing w:line="384" w:lineRule="auto"/>
      <w:ind w:left="200" w:right="200"/>
      <w:jc w:val="center"/>
      <w:textAlignment w:val="baseline"/>
    </w:pPr>
    <w:rPr>
      <w:rFonts w:ascii="한양신명조" w:hAnsi="한양신명조" w:eastAsia="한양신명조" w:cstheme="minorBidi"/>
      <w:color w:val="000000"/>
      <w:spacing w:val="-11"/>
      <w:w w:val="95"/>
      <w:sz w:val="22"/>
      <w:szCs w:val="22"/>
      <w:lang w:val="en-US" w:eastAsia="zh-CN" w:bidi="ar-SA"/>
    </w:rPr>
  </w:style>
  <w:style w:type="paragraph" w:customStyle="1" w:styleId="34">
    <w:name w:val="xl73"/>
    <w:autoRedefine/>
    <w:qFormat/>
    <w:uiPriority w:val="28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Cs w:val="22"/>
      <w:lang w:val="en-US" w:eastAsia="zh-CN" w:bidi="ar-SA"/>
    </w:rPr>
  </w:style>
  <w:style w:type="paragraph" w:customStyle="1" w:styleId="35">
    <w:name w:val="xl74"/>
    <w:autoRedefine/>
    <w:qFormat/>
    <w:uiPriority w:val="29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Cs w:val="22"/>
      <w:lang w:val="en-US" w:eastAsia="zh-CN" w:bidi="ar-SA"/>
    </w:rPr>
  </w:style>
  <w:style w:type="paragraph" w:customStyle="1" w:styleId="36">
    <w:name w:val="xl77"/>
    <w:qFormat/>
    <w:uiPriority w:val="30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Cs w:val="22"/>
      <w:lang w:val="en-US" w:eastAsia="zh-CN" w:bidi="ar-SA"/>
    </w:rPr>
  </w:style>
  <w:style w:type="paragraph" w:customStyle="1" w:styleId="37">
    <w:name w:val="xl75"/>
    <w:qFormat/>
    <w:uiPriority w:val="31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Cs w:val="22"/>
      <w:lang w:val="en-US" w:eastAsia="zh-CN" w:bidi="ar-SA"/>
    </w:rPr>
  </w:style>
  <w:style w:type="paragraph" w:customStyle="1" w:styleId="38">
    <w:name w:val="xl76"/>
    <w:autoRedefine/>
    <w:qFormat/>
    <w:uiPriority w:val="32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Cs w:val="22"/>
      <w:lang w:val="en-US" w:eastAsia="zh-CN" w:bidi="ar-SA"/>
    </w:rPr>
  </w:style>
  <w:style w:type="paragraph" w:customStyle="1" w:styleId="39">
    <w:name w:val="xl84"/>
    <w:qFormat/>
    <w:uiPriority w:val="33"/>
    <w:pPr>
      <w:widowControl w:val="0"/>
      <w:wordWrap w:val="0"/>
      <w:autoSpaceDE w:val="0"/>
      <w:autoSpaceDN w:val="0"/>
      <w:spacing w:line="384" w:lineRule="auto"/>
      <w:jc w:val="right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40">
    <w:name w:val="xl85"/>
    <w:qFormat/>
    <w:uiPriority w:val="34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41">
    <w:name w:val="xl90"/>
    <w:qFormat/>
    <w:uiPriority w:val="35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42">
    <w:name w:val="xl98"/>
    <w:autoRedefine/>
    <w:qFormat/>
    <w:uiPriority w:val="36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43">
    <w:name w:val="xl95"/>
    <w:qFormat/>
    <w:uiPriority w:val="37"/>
    <w:pPr>
      <w:widowControl w:val="0"/>
      <w:wordWrap w:val="0"/>
      <w:autoSpaceDE w:val="0"/>
      <w:autoSpaceDN w:val="0"/>
      <w:spacing w:line="384" w:lineRule="auto"/>
      <w:jc w:val="right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44">
    <w:name w:val="xl110"/>
    <w:qFormat/>
    <w:uiPriority w:val="38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Dotum" w:hAnsi="Dotum" w:eastAsia="Dotum" w:cstheme="minorBidi"/>
      <w:color w:val="000000"/>
      <w:sz w:val="18"/>
      <w:szCs w:val="22"/>
      <w:lang w:val="en-US" w:eastAsia="zh-CN" w:bidi="ar-SA"/>
    </w:rPr>
  </w:style>
  <w:style w:type="paragraph" w:customStyle="1" w:styleId="45">
    <w:name w:val="가."/>
    <w:qFormat/>
    <w:uiPriority w:val="39"/>
    <w:pPr>
      <w:widowControl w:val="0"/>
      <w:wordWrap w:val="0"/>
      <w:autoSpaceDE w:val="0"/>
      <w:autoSpaceDN w:val="0"/>
      <w:snapToGrid w:val="0"/>
      <w:spacing w:after="280" w:line="408" w:lineRule="auto"/>
      <w:ind w:left="100"/>
      <w:jc w:val="both"/>
      <w:textAlignment w:val="baseline"/>
    </w:pPr>
    <w:rPr>
      <w:rFonts w:ascii="신명 견명조" w:hAnsi="신명 견명조" w:eastAsia="신명 견명조" w:cstheme="minorBidi"/>
      <w:color w:val="000000"/>
      <w:spacing w:val="-6"/>
      <w:w w:val="95"/>
      <w:sz w:val="26"/>
      <w:szCs w:val="22"/>
      <w:lang w:val="en-US" w:eastAsia="zh-CN" w:bidi="ar-SA"/>
    </w:rPr>
  </w:style>
  <w:style w:type="paragraph" w:customStyle="1" w:styleId="46">
    <w:name w:val="1)"/>
    <w:qFormat/>
    <w:uiPriority w:val="40"/>
    <w:pPr>
      <w:widowControl w:val="0"/>
      <w:wordWrap w:val="0"/>
      <w:autoSpaceDE w:val="0"/>
      <w:autoSpaceDN w:val="0"/>
      <w:snapToGrid w:val="0"/>
      <w:spacing w:after="220" w:line="408" w:lineRule="auto"/>
      <w:ind w:left="200"/>
      <w:jc w:val="both"/>
      <w:textAlignment w:val="baseline"/>
    </w:pPr>
    <w:rPr>
      <w:rFonts w:ascii="신명 태고딕" w:hAnsi="신명 태고딕" w:eastAsia="신명 태고딕" w:cstheme="minorBidi"/>
      <w:color w:val="000000"/>
      <w:spacing w:val="-11"/>
      <w:w w:val="95"/>
      <w:sz w:val="22"/>
      <w:szCs w:val="22"/>
      <w:lang w:val="en-US" w:eastAsia="zh-CN" w:bidi="ar-SA"/>
    </w:rPr>
  </w:style>
  <w:style w:type="paragraph" w:customStyle="1" w:styleId="47">
    <w:name w:val="소제목"/>
    <w:autoRedefine/>
    <w:qFormat/>
    <w:uiPriority w:val="41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hAnsi="한양신명조" w:eastAsia="한양신명조" w:cstheme="minorBidi"/>
      <w:b/>
      <w:color w:val="000000"/>
      <w:sz w:val="28"/>
      <w:szCs w:val="22"/>
      <w:lang w:val="en-US" w:eastAsia="zh-CN" w:bidi="ar-SA"/>
    </w:rPr>
  </w:style>
  <w:style w:type="paragraph" w:customStyle="1" w:styleId="48">
    <w:name w:val="대제목"/>
    <w:qFormat/>
    <w:uiPriority w:val="42"/>
    <w:pPr>
      <w:widowControl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한양신명조" w:hAnsi="한양신명조" w:eastAsia="한양신명조" w:cstheme="minorBidi"/>
      <w:b/>
      <w:color w:val="000000"/>
      <w:sz w:val="48"/>
      <w:szCs w:val="22"/>
      <w:lang w:val="en-US" w:eastAsia="zh-CN" w:bidi="ar-SA"/>
    </w:rPr>
  </w:style>
  <w:style w:type="paragraph" w:customStyle="1" w:styleId="49">
    <w:name w:val="제목"/>
    <w:autoRedefine/>
    <w:qFormat/>
    <w:uiPriority w:val="43"/>
    <w:pPr>
      <w:widowControl w:val="0"/>
      <w:autoSpaceDE w:val="0"/>
      <w:autoSpaceDN w:val="0"/>
      <w:snapToGrid w:val="0"/>
      <w:spacing w:line="384" w:lineRule="auto"/>
      <w:jc w:val="center"/>
      <w:textAlignment w:val="baseline"/>
    </w:pPr>
    <w:rPr>
      <w:rFonts w:ascii="한양신명조" w:hAnsi="한양신명조" w:eastAsia="한양신명조" w:cstheme="minorBidi"/>
      <w:b/>
      <w:color w:val="000000"/>
      <w:sz w:val="36"/>
      <w:szCs w:val="22"/>
      <w:lang w:val="en-US" w:eastAsia="zh-CN" w:bidi="ar-SA"/>
    </w:rPr>
  </w:style>
  <w:style w:type="paragraph" w:customStyle="1" w:styleId="50">
    <w:name w:val="본문-장제목"/>
    <w:autoRedefine/>
    <w:qFormat/>
    <w:uiPriority w:val="44"/>
    <w:pPr>
      <w:widowControl w:val="0"/>
      <w:autoSpaceDE w:val="0"/>
      <w:autoSpaceDN w:val="0"/>
      <w:snapToGrid w:val="0"/>
      <w:spacing w:line="408" w:lineRule="auto"/>
      <w:jc w:val="center"/>
      <w:textAlignment w:val="baseline"/>
    </w:pPr>
    <w:rPr>
      <w:rFonts w:ascii="HCI Poppy" w:hAnsi="HCI Poppy" w:eastAsia="휴먼명조" w:cstheme="minorBidi"/>
      <w:b/>
      <w:color w:val="000000"/>
      <w:sz w:val="30"/>
      <w:szCs w:val="22"/>
      <w:lang w:val="en-US" w:eastAsia="zh-CN" w:bidi="ar-SA"/>
    </w:rPr>
  </w:style>
  <w:style w:type="paragraph" w:customStyle="1" w:styleId="51">
    <w:name w:val="별지 제목2"/>
    <w:qFormat/>
    <w:uiPriority w:val="45"/>
    <w:pPr>
      <w:widowControl w:val="0"/>
      <w:autoSpaceDE w:val="0"/>
      <w:autoSpaceDN w:val="0"/>
      <w:snapToGrid w:val="0"/>
      <w:spacing w:line="408" w:lineRule="auto"/>
      <w:jc w:val="center"/>
      <w:textAlignment w:val="baseline"/>
    </w:pPr>
    <w:rPr>
      <w:rFonts w:ascii="HYwulM" w:hAnsi="HYwulM" w:eastAsia="HYwulM" w:cstheme="minorBidi"/>
      <w:color w:val="000000"/>
      <w:spacing w:val="-8"/>
      <w:w w:val="90"/>
      <w:sz w:val="32"/>
      <w:szCs w:val="22"/>
      <w:lang w:val="en-US" w:eastAsia="zh-CN" w:bidi="ar-SA"/>
    </w:rPr>
  </w:style>
  <w:style w:type="paragraph" w:customStyle="1" w:styleId="52">
    <w:name w:val="xl81"/>
    <w:qFormat/>
    <w:uiPriority w:val="46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53">
    <w:name w:val="xl80"/>
    <w:autoRedefine/>
    <w:qFormat/>
    <w:uiPriority w:val="47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54">
    <w:name w:val="xl79"/>
    <w:autoRedefine/>
    <w:qFormat/>
    <w:uiPriority w:val="48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55">
    <w:name w:val="xl127"/>
    <w:qFormat/>
    <w:uiPriority w:val="49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56">
    <w:name w:val="xl94"/>
    <w:qFormat/>
    <w:uiPriority w:val="50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57">
    <w:name w:val="xl134"/>
    <w:autoRedefine/>
    <w:qFormat/>
    <w:uiPriority w:val="51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58">
    <w:name w:val="xl86"/>
    <w:qFormat/>
    <w:uiPriority w:val="52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59">
    <w:name w:val="xl111"/>
    <w:qFormat/>
    <w:uiPriority w:val="53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60">
    <w:name w:val="xl124"/>
    <w:qFormat/>
    <w:uiPriority w:val="54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61">
    <w:name w:val="xl87"/>
    <w:autoRedefine/>
    <w:qFormat/>
    <w:uiPriority w:val="55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62">
    <w:name w:val="xl153"/>
    <w:qFormat/>
    <w:uiPriority w:val="56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63">
    <w:name w:val="xl91"/>
    <w:qFormat/>
    <w:uiPriority w:val="57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64">
    <w:name w:val="xl83"/>
    <w:qFormat/>
    <w:uiPriority w:val="58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65">
    <w:name w:val="xl88"/>
    <w:qFormat/>
    <w:uiPriority w:val="59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66">
    <w:name w:val="xl78"/>
    <w:qFormat/>
    <w:uiPriority w:val="60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67">
    <w:name w:val="xl114"/>
    <w:qFormat/>
    <w:uiPriority w:val="61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68">
    <w:name w:val="xl112"/>
    <w:qFormat/>
    <w:uiPriority w:val="62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69">
    <w:name w:val="xl93"/>
    <w:qFormat/>
    <w:uiPriority w:val="63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70">
    <w:name w:val="xl128"/>
    <w:qFormat/>
    <w:uiPriority w:val="64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71">
    <w:name w:val="xl82"/>
    <w:qFormat/>
    <w:uiPriority w:val="65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72">
    <w:name w:val="xl105"/>
    <w:qFormat/>
    <w:uiPriority w:val="66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73">
    <w:name w:val="xl108"/>
    <w:qFormat/>
    <w:uiPriority w:val="67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74">
    <w:name w:val="xl96"/>
    <w:qFormat/>
    <w:uiPriority w:val="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75">
    <w:name w:val="xl92"/>
    <w:uiPriority w:val="69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76">
    <w:name w:val="xl119"/>
    <w:qFormat/>
    <w:uiPriority w:val="70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77">
    <w:name w:val="xl89"/>
    <w:qFormat/>
    <w:uiPriority w:val="71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78">
    <w:name w:val="xl121"/>
    <w:qFormat/>
    <w:uiPriority w:val="72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79">
    <w:name w:val="xl72"/>
    <w:qFormat/>
    <w:uiPriority w:val="73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80">
    <w:name w:val="xl97"/>
    <w:qFormat/>
    <w:uiPriority w:val="74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81">
    <w:name w:val="xl117"/>
    <w:qFormat/>
    <w:uiPriority w:val="75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82">
    <w:name w:val="xl135"/>
    <w:qFormat/>
    <w:uiPriority w:val="76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83">
    <w:name w:val="xl99"/>
    <w:qFormat/>
    <w:uiPriority w:val="77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84">
    <w:name w:val="xl100"/>
    <w:qFormat/>
    <w:uiPriority w:val="7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85">
    <w:name w:val="xl139"/>
    <w:qFormat/>
    <w:uiPriority w:val="79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86">
    <w:name w:val="xl136"/>
    <w:uiPriority w:val="80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87">
    <w:name w:val="xl148"/>
    <w:qFormat/>
    <w:uiPriority w:val="81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88">
    <w:name w:val="xl152"/>
    <w:qFormat/>
    <w:uiPriority w:val="82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89">
    <w:name w:val="xl155"/>
    <w:qFormat/>
    <w:uiPriority w:val="83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90">
    <w:name w:val="xl101"/>
    <w:qFormat/>
    <w:uiPriority w:val="84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91">
    <w:name w:val="xl102"/>
    <w:qFormat/>
    <w:uiPriority w:val="85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92">
    <w:name w:val="xl104"/>
    <w:qFormat/>
    <w:uiPriority w:val="86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93">
    <w:name w:val="xl150"/>
    <w:qFormat/>
    <w:uiPriority w:val="87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94">
    <w:name w:val="xl142"/>
    <w:qFormat/>
    <w:uiPriority w:val="88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95">
    <w:name w:val="xl145"/>
    <w:uiPriority w:val="89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22"/>
      <w:szCs w:val="22"/>
      <w:lang w:val="en-US" w:eastAsia="zh-CN" w:bidi="ar-SA"/>
    </w:rPr>
  </w:style>
  <w:style w:type="paragraph" w:customStyle="1" w:styleId="96">
    <w:name w:val="xl103"/>
    <w:qFormat/>
    <w:uiPriority w:val="90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Malgun Gothic" w:hAnsi="Malgun Gothic" w:eastAsia="Malgun Gothic" w:cstheme="minorBidi"/>
      <w:color w:val="000000"/>
      <w:sz w:val="18"/>
      <w:szCs w:val="22"/>
      <w:lang w:val="en-US" w:eastAsia="zh-CN" w:bidi="ar-SA"/>
    </w:rPr>
  </w:style>
  <w:style w:type="paragraph" w:customStyle="1" w:styleId="97">
    <w:name w:val="별지 제목1"/>
    <w:qFormat/>
    <w:uiPriority w:val="91"/>
    <w:pPr>
      <w:widowControl w:val="0"/>
      <w:wordWrap w:val="0"/>
      <w:autoSpaceDE w:val="0"/>
      <w:autoSpaceDN w:val="0"/>
      <w:snapToGrid w:val="0"/>
      <w:spacing w:line="408" w:lineRule="auto"/>
      <w:jc w:val="both"/>
      <w:textAlignment w:val="baseline"/>
    </w:pPr>
    <w:rPr>
      <w:rFonts w:ascii="한양신명조" w:hAnsi="한양신명조" w:eastAsia="한양신명조" w:cstheme="minorBidi"/>
      <w:b/>
      <w:color w:val="000000"/>
      <w:spacing w:val="-12"/>
      <w:w w:val="95"/>
      <w:sz w:val="24"/>
      <w:szCs w:val="22"/>
      <w:lang w:val="en-US" w:eastAsia="zh-CN" w:bidi="ar-SA"/>
    </w:rPr>
  </w:style>
  <w:style w:type="paragraph" w:customStyle="1" w:styleId="98">
    <w:name w:val="MS바탕글"/>
    <w:qFormat/>
    <w:uiPriority w:val="92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Malgun Gothic" w:hAnsi="Malgun Gothic" w:eastAsia="Malgun Gothic" w:cstheme="minorBidi"/>
      <w:color w:val="000000"/>
      <w:szCs w:val="22"/>
      <w:lang w:val="en-US" w:eastAsia="zh-CN" w:bidi="ar-SA"/>
    </w:rPr>
  </w:style>
  <w:style w:type="paragraph" w:customStyle="1" w:styleId="99">
    <w:name w:val="s0"/>
    <w:uiPriority w:val="93"/>
    <w:pPr>
      <w:widowControl w:val="0"/>
      <w:autoSpaceDE w:val="0"/>
      <w:autoSpaceDN w:val="0"/>
      <w:textAlignment w:val="baseline"/>
    </w:pPr>
    <w:rPr>
      <w:rFonts w:ascii="Batang" w:hAnsi="Batang" w:eastAsia="Batang" w:cstheme="minorBidi"/>
      <w:color w:val="000000"/>
      <w:sz w:val="24"/>
      <w:szCs w:val="22"/>
      <w:lang w:val="en-US" w:eastAsia="zh-CN" w:bidi="ar-SA"/>
    </w:rPr>
  </w:style>
  <w:style w:type="character" w:customStyle="1" w:styleId="100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101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613</Characters>
  <Lines>8</Lines>
  <Paragraphs>2</Paragraphs>
  <TotalTime>264</TotalTime>
  <ScaleCrop>false</ScaleCrop>
  <LinksUpToDate>false</LinksUpToDate>
  <CharactersWithSpaces>840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2019-01-31T00:28:00Z</dcterms:created>
  <dc:creator>user</dc:creator>
  <cp:lastModifiedBy>Tommy</cp:lastModifiedBy>
  <dcterms:modified xsi:type="dcterms:W3CDTF">2025-12-31T02:29:31Z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6BA0B51C9C084126BB4D8F19BB7C3E4E_13</vt:lpwstr>
  </property>
  <property fmtid="{D5CDD505-2E9C-101B-9397-08002B2CF9AE}" pid="4" name="KSOTemplateDocerSaveRecord">
    <vt:lpwstr>eyJoZGlkIjoiZjUxOGI5NmY3YmQwYzQ1NGQ2YTEzYjRjNDYxYjY0NTQiLCJ1c2VySWQiOiI2ODYyMDIzNzAifQ==</vt:lpwstr>
  </property>
</Properties>
</file>